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Annuncio di Lavoro – Macellaio</w:t>
      </w:r>
    </w:p>
    <w:p>
      <w:r>
        <w:t>Sede di lavoro: [Inserire sede]</w:t>
      </w:r>
    </w:p>
    <w:p>
      <w:pPr>
        <w:pStyle w:val="Heading2"/>
      </w:pPr>
      <w:r>
        <w:t>Descrizione del ruolo</w:t>
      </w:r>
    </w:p>
    <w:p>
      <w:r>
        <w:t>Stiamo cercando una figura di Macellaio con esperienza da inserire nel nostro team. La risorsa si occuperà della lavorazione delle carni, preparazione del banco, gestione degli ordini e servizio al cliente.</w:t>
      </w:r>
    </w:p>
    <w:p>
      <w:pPr>
        <w:pStyle w:val="Heading2"/>
      </w:pPr>
      <w:r>
        <w:t>Responsabilità principali</w:t>
      </w:r>
    </w:p>
    <w:p>
      <w:pPr>
        <w:pStyle w:val="ListBullet"/>
      </w:pPr>
      <w:r>
        <w:t>- Taglio e preparazione di carni bianche e rosse</w:t>
      </w:r>
    </w:p>
    <w:p>
      <w:pPr>
        <w:pStyle w:val="ListBullet"/>
      </w:pPr>
      <w:r>
        <w:t>- Allestimento e pulizia del banco</w:t>
      </w:r>
    </w:p>
    <w:p>
      <w:pPr>
        <w:pStyle w:val="ListBullet"/>
      </w:pPr>
      <w:r>
        <w:t>- Conoscenza delle tecniche di conservazione</w:t>
      </w:r>
    </w:p>
    <w:p>
      <w:pPr>
        <w:pStyle w:val="ListBullet"/>
      </w:pPr>
      <w:r>
        <w:t>- Servizio al cliente e vendita assistita</w:t>
      </w:r>
    </w:p>
    <w:p>
      <w:pPr>
        <w:pStyle w:val="ListBullet"/>
      </w:pPr>
      <w:r>
        <w:t>- Gestione scorte e ordini</w:t>
      </w:r>
    </w:p>
    <w:p>
      <w:pPr>
        <w:pStyle w:val="Heading2"/>
      </w:pPr>
      <w:r>
        <w:t>Requisiti</w:t>
      </w:r>
    </w:p>
    <w:p>
      <w:pPr>
        <w:pStyle w:val="ListBullet"/>
      </w:pPr>
      <w:r>
        <w:t>- Esperienza pregressa nella mansione</w:t>
      </w:r>
    </w:p>
    <w:p>
      <w:pPr>
        <w:pStyle w:val="ListBullet"/>
      </w:pPr>
      <w:r>
        <w:t>- Conoscenza delle normative igienico-sanitarie (HACCP)</w:t>
      </w:r>
    </w:p>
    <w:p>
      <w:pPr>
        <w:pStyle w:val="ListBullet"/>
      </w:pPr>
      <w:r>
        <w:t>- Manualità e precisione</w:t>
      </w:r>
    </w:p>
    <w:p>
      <w:pPr>
        <w:pStyle w:val="ListBullet"/>
      </w:pPr>
      <w:r>
        <w:t>- Buona predisposizione al contatto con il pubblico</w:t>
      </w:r>
    </w:p>
    <w:p>
      <w:pPr>
        <w:pStyle w:val="ListBullet"/>
      </w:pPr>
      <w:r>
        <w:t>- Affidabilità e spirito di squadra</w:t>
      </w:r>
    </w:p>
    <w:p>
      <w:pPr>
        <w:pStyle w:val="Heading2"/>
      </w:pPr>
      <w:r>
        <w:t>Offriamo</w:t>
      </w:r>
    </w:p>
    <w:p>
      <w:pPr>
        <w:pStyle w:val="ListBullet"/>
      </w:pPr>
      <w:r>
        <w:t>- Contratto a tempo [determinato/indeterminato]</w:t>
      </w:r>
    </w:p>
    <w:p>
      <w:pPr>
        <w:pStyle w:val="ListBullet"/>
      </w:pPr>
      <w:r>
        <w:t>- Inquadramento commisurato all’esperienza</w:t>
      </w:r>
    </w:p>
    <w:p>
      <w:pPr>
        <w:pStyle w:val="ListBullet"/>
      </w:pPr>
      <w:r>
        <w:t>- Ambiente dinamico e professionale</w:t>
      </w:r>
    </w:p>
    <w:p>
      <w:r>
        <w:t>Inviare il proprio CV a: [Inserire indirizzo email]</w:t>
      </w:r>
    </w:p>
    <w:p>
      <w:r>
        <w:br w:type="page"/>
      </w:r>
    </w:p>
    <w:p>
      <w:pPr>
        <w:pStyle w:val="Heading1"/>
      </w:pPr>
      <w:r>
        <w:t>Annuncio di Lavoro – Pescivendolo</w:t>
      </w:r>
    </w:p>
    <w:p>
      <w:r>
        <w:t>Sede di lavoro: [Inserire sede]</w:t>
      </w:r>
    </w:p>
    <w:p>
      <w:pPr>
        <w:pStyle w:val="Heading2"/>
      </w:pPr>
      <w:r>
        <w:t>Descrizione del ruolo</w:t>
      </w:r>
    </w:p>
    <w:p>
      <w:r>
        <w:t>Per ampliamento dell’organico cerchiamo un Addetto al banco pescheria con esperienza nella vendita e nella lavorazione del pesce.</w:t>
      </w:r>
    </w:p>
    <w:p>
      <w:pPr>
        <w:pStyle w:val="Heading2"/>
      </w:pPr>
      <w:r>
        <w:t>Responsabilità principali</w:t>
      </w:r>
    </w:p>
    <w:p>
      <w:pPr>
        <w:pStyle w:val="ListBullet"/>
      </w:pPr>
      <w:r>
        <w:t>- Pulizia, sfilettatura e preparazione del pesce</w:t>
      </w:r>
    </w:p>
    <w:p>
      <w:pPr>
        <w:pStyle w:val="ListBullet"/>
      </w:pPr>
      <w:r>
        <w:t>- Allestimento e mantenimento del banco pescheria</w:t>
      </w:r>
    </w:p>
    <w:p>
      <w:pPr>
        <w:pStyle w:val="ListBullet"/>
      </w:pPr>
      <w:r>
        <w:t>- Vendita diretta al cliente</w:t>
      </w:r>
    </w:p>
    <w:p>
      <w:pPr>
        <w:pStyle w:val="ListBullet"/>
      </w:pPr>
      <w:r>
        <w:t>- Controllo qualità e conservazione del prodotto</w:t>
      </w:r>
    </w:p>
    <w:p>
      <w:pPr>
        <w:pStyle w:val="ListBullet"/>
      </w:pPr>
      <w:r>
        <w:t>- Rispetto delle normative igienico-sanitarie</w:t>
      </w:r>
    </w:p>
    <w:p>
      <w:pPr>
        <w:pStyle w:val="Heading2"/>
      </w:pPr>
      <w:r>
        <w:t>Requisiti</w:t>
      </w:r>
    </w:p>
    <w:p>
      <w:pPr>
        <w:pStyle w:val="ListBullet"/>
      </w:pPr>
      <w:r>
        <w:t>- Esperienza nel ruolo o mansioni analoghe</w:t>
      </w:r>
    </w:p>
    <w:p>
      <w:pPr>
        <w:pStyle w:val="ListBullet"/>
      </w:pPr>
      <w:r>
        <w:t>- Conoscenza dei prodotti ittici</w:t>
      </w:r>
    </w:p>
    <w:p>
      <w:pPr>
        <w:pStyle w:val="ListBullet"/>
      </w:pPr>
      <w:r>
        <w:t>- Ottime doti relazionali</w:t>
      </w:r>
    </w:p>
    <w:p>
      <w:pPr>
        <w:pStyle w:val="ListBullet"/>
      </w:pPr>
      <w:r>
        <w:t>- Serietà, puntualità e attitudine al lavoro di squadra</w:t>
      </w:r>
    </w:p>
    <w:p>
      <w:pPr>
        <w:pStyle w:val="ListBullet"/>
      </w:pPr>
      <w:r>
        <w:t>- Disponibilità a lavorare su turni e nei weekend</w:t>
      </w:r>
    </w:p>
    <w:p>
      <w:pPr>
        <w:pStyle w:val="Heading2"/>
      </w:pPr>
      <w:r>
        <w:t>Offriamo</w:t>
      </w:r>
    </w:p>
    <w:p>
      <w:pPr>
        <w:pStyle w:val="ListBullet"/>
      </w:pPr>
      <w:r>
        <w:t>- Contratto a tempo [determinato/indeterminato]</w:t>
      </w:r>
    </w:p>
    <w:p>
      <w:pPr>
        <w:pStyle w:val="ListBullet"/>
      </w:pPr>
      <w:r>
        <w:t>- Formazione e possibilità di crescita</w:t>
      </w:r>
    </w:p>
    <w:p>
      <w:pPr>
        <w:pStyle w:val="ListBullet"/>
      </w:pPr>
      <w:r>
        <w:t>- Ambiente di lavoro stimolante</w:t>
      </w:r>
    </w:p>
    <w:p>
      <w:r>
        <w:t>Inviare il proprio CV a: [Inserire indirizzo email]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